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 апреля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374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Биржанова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Руслана </w:t>
      </w:r>
      <w:r>
        <w:rPr>
          <w:rFonts w:ascii="Times New Roman CYR" w:eastAsia="Times New Roman CYR" w:hAnsi="Times New Roman CYR" w:cs="Times New Roman CYR"/>
          <w:b/>
          <w:bCs/>
        </w:rPr>
        <w:t>Сайрановича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1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12.03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Биржанов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2rplc-14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227003991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27.12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Биржанов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Биржанов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.03.2025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27.12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Биржанов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Биржанов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Биржанова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Руслана </w:t>
      </w:r>
      <w:r>
        <w:rPr>
          <w:rFonts w:ascii="Times New Roman CYR" w:eastAsia="Times New Roman CYR" w:hAnsi="Times New Roman CYR" w:cs="Times New Roman CYR"/>
          <w:b/>
          <w:bCs/>
        </w:rPr>
        <w:t>Сайрановича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одной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0412365400285003742520146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4">
    <w:name w:val="cat-UserDefined grp-22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